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8A5C" w14:textId="02579FA1" w:rsidR="0001148C" w:rsidRPr="00997BFE" w:rsidRDefault="0046126B" w:rsidP="0001148C">
      <w:pPr>
        <w:pStyle w:val="Virsraksts1"/>
        <w:spacing w:before="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lv-LV"/>
        </w:rPr>
      </w:pPr>
      <w:r w:rsidRPr="00997BFE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lv-LV"/>
        </w:rPr>
        <w:t>2.pielikums</w:t>
      </w:r>
      <w:r w:rsidR="0001148C" w:rsidRPr="00997BFE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lv-LV"/>
        </w:rPr>
        <w:t xml:space="preserve"> Instrukcijai Nr.__</w:t>
      </w:r>
    </w:p>
    <w:p w14:paraId="0A34839C" w14:textId="0B8B5236" w:rsidR="00CD1326" w:rsidRPr="00997BFE" w:rsidRDefault="00CD1326" w:rsidP="00CD1326">
      <w:pPr>
        <w:spacing w:after="0"/>
        <w:jc w:val="right"/>
        <w:rPr>
          <w:rFonts w:ascii="Times New Roman" w:hAnsi="Times New Roman" w:cs="Times New Roman"/>
          <w:b/>
          <w:bCs/>
          <w:lang w:val="lv-LV"/>
        </w:rPr>
      </w:pPr>
      <w:r w:rsidRPr="00997BFE">
        <w:rPr>
          <w:rFonts w:ascii="Times New Roman" w:hAnsi="Times New Roman" w:cs="Times New Roman"/>
          <w:b/>
          <w:bCs/>
          <w:lang w:val="lv-LV"/>
        </w:rPr>
        <w:t xml:space="preserve">Tukuma novada sociālā </w:t>
      </w:r>
    </w:p>
    <w:p w14:paraId="55378BD6" w14:textId="2DBB752F" w:rsidR="00AD633A" w:rsidRPr="00997BFE" w:rsidRDefault="00CD1326" w:rsidP="00CD1326">
      <w:pPr>
        <w:spacing w:after="0"/>
        <w:jc w:val="right"/>
        <w:rPr>
          <w:rFonts w:ascii="Times New Roman" w:hAnsi="Times New Roman" w:cs="Times New Roman"/>
          <w:b/>
          <w:bCs/>
          <w:lang w:val="lv-LV"/>
        </w:rPr>
      </w:pPr>
      <w:r w:rsidRPr="00997BFE">
        <w:rPr>
          <w:rFonts w:ascii="Times New Roman" w:hAnsi="Times New Roman" w:cs="Times New Roman"/>
          <w:b/>
          <w:bCs/>
          <w:lang w:val="lv-LV"/>
        </w:rPr>
        <w:t>aprūpes centr</w:t>
      </w:r>
      <w:r w:rsidR="0001148C" w:rsidRPr="00997BFE">
        <w:rPr>
          <w:rFonts w:ascii="Times New Roman" w:hAnsi="Times New Roman" w:cs="Times New Roman"/>
          <w:b/>
          <w:bCs/>
          <w:lang w:val="lv-LV"/>
        </w:rPr>
        <w:t>a</w:t>
      </w:r>
      <w:r w:rsidRPr="00997BFE">
        <w:rPr>
          <w:rFonts w:ascii="Times New Roman" w:hAnsi="Times New Roman" w:cs="Times New Roman"/>
          <w:b/>
          <w:bCs/>
          <w:lang w:val="lv-LV"/>
        </w:rPr>
        <w:t xml:space="preserve"> “RAUDA” direktoram</w:t>
      </w:r>
    </w:p>
    <w:p w14:paraId="4EFC71EC" w14:textId="7E37419A" w:rsidR="00AD633A" w:rsidRPr="00997BFE" w:rsidRDefault="00000000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br/>
      </w:r>
      <w:r w:rsidR="0001148C" w:rsidRPr="00997BFE">
        <w:rPr>
          <w:rFonts w:ascii="Times New Roman" w:hAnsi="Times New Roman" w:cs="Times New Roman"/>
          <w:lang w:val="lv-LV"/>
        </w:rPr>
        <w:t>Iesniedz</w:t>
      </w:r>
      <w:r w:rsidR="00997BFE">
        <w:rPr>
          <w:rFonts w:ascii="Times New Roman" w:hAnsi="Times New Roman" w:cs="Times New Roman"/>
          <w:lang w:val="lv-LV"/>
        </w:rPr>
        <w:t>ē</w:t>
      </w:r>
      <w:r w:rsidR="0001148C" w:rsidRPr="00997BFE">
        <w:rPr>
          <w:rFonts w:ascii="Times New Roman" w:hAnsi="Times New Roman" w:cs="Times New Roman"/>
          <w:lang w:val="lv-LV"/>
        </w:rPr>
        <w:t xml:space="preserve">js: </w:t>
      </w:r>
    </w:p>
    <w:p w14:paraId="45AB5B20" w14:textId="77777777" w:rsidR="00AD633A" w:rsidRPr="00997BFE" w:rsidRDefault="00000000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Vārds, uzvārds: ________________________________________</w:t>
      </w:r>
    </w:p>
    <w:p w14:paraId="326D0FEF" w14:textId="77777777" w:rsidR="00AD633A" w:rsidRPr="00997BFE" w:rsidRDefault="00000000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br/>
        <w:t>Ja iesniedz pilnvarotā persona:</w:t>
      </w:r>
    </w:p>
    <w:p w14:paraId="1D091918" w14:textId="44086700" w:rsidR="00AD633A" w:rsidRPr="00997BFE" w:rsidRDefault="00000000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Pilnvarotās personas vārds, uzvārds: _________________</w:t>
      </w:r>
      <w:r w:rsidR="0001148C" w:rsidRPr="00997BFE">
        <w:rPr>
          <w:rFonts w:ascii="Times New Roman" w:hAnsi="Times New Roman" w:cs="Times New Roman"/>
          <w:lang w:val="lv-LV"/>
        </w:rPr>
        <w:t>_________</w:t>
      </w:r>
    </w:p>
    <w:p w14:paraId="6B8B34A1" w14:textId="1F195217" w:rsidR="002170B2" w:rsidRPr="00997BFE" w:rsidRDefault="002170B2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Kontaktinformācija: ____________________________________</w:t>
      </w:r>
    </w:p>
    <w:p w14:paraId="21D39A75" w14:textId="5F74D5A8" w:rsidR="002170B2" w:rsidRPr="00997BFE" w:rsidRDefault="002170B2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___________________________________________________________</w:t>
      </w:r>
    </w:p>
    <w:p w14:paraId="3C8B1FED" w14:textId="136729FB" w:rsidR="002170B2" w:rsidRPr="00997BFE" w:rsidRDefault="002170B2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___________________________________________________________</w:t>
      </w:r>
    </w:p>
    <w:p w14:paraId="702CCA97" w14:textId="22B38CDB" w:rsidR="002170B2" w:rsidRPr="00997BFE" w:rsidRDefault="002170B2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(tālrunis, adrese, e</w:t>
      </w:r>
      <w:r w:rsidR="00997BFE">
        <w:rPr>
          <w:rFonts w:ascii="Times New Roman" w:hAnsi="Times New Roman" w:cs="Times New Roman"/>
          <w:lang w:val="lv-LV"/>
        </w:rPr>
        <w:t xml:space="preserve"> </w:t>
      </w:r>
      <w:r w:rsidRPr="00997BFE">
        <w:rPr>
          <w:rFonts w:ascii="Times New Roman" w:hAnsi="Times New Roman" w:cs="Times New Roman"/>
          <w:lang w:val="lv-LV"/>
        </w:rPr>
        <w:t>pasta adrese)</w:t>
      </w:r>
    </w:p>
    <w:p w14:paraId="2876838E" w14:textId="77777777" w:rsidR="00AD633A" w:rsidRPr="00997BFE" w:rsidRDefault="00000000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Pamats: _______________________________________________</w:t>
      </w:r>
    </w:p>
    <w:p w14:paraId="4AB55DE0" w14:textId="77777777" w:rsidR="003D1798" w:rsidRPr="00997BFE" w:rsidRDefault="003D1798" w:rsidP="00CD1326">
      <w:pPr>
        <w:spacing w:after="0"/>
        <w:jc w:val="right"/>
        <w:rPr>
          <w:rFonts w:ascii="Times New Roman" w:hAnsi="Times New Roman" w:cs="Times New Roman"/>
          <w:lang w:val="lv-LV"/>
        </w:rPr>
      </w:pPr>
    </w:p>
    <w:p w14:paraId="5D0D9D84" w14:textId="77777777" w:rsidR="0001148C" w:rsidRPr="00997BFE" w:rsidRDefault="0001148C" w:rsidP="0001148C">
      <w:pPr>
        <w:pStyle w:val="Virsraksts1"/>
        <w:spacing w:before="0"/>
        <w:jc w:val="center"/>
        <w:rPr>
          <w:rFonts w:ascii="Times New Roman" w:hAnsi="Times New Roman" w:cs="Times New Roman"/>
          <w:sz w:val="22"/>
          <w:szCs w:val="22"/>
          <w:lang w:val="lv-LV"/>
        </w:rPr>
      </w:pPr>
      <w:bookmarkStart w:id="0" w:name="_Hlk207696422"/>
      <w:r w:rsidRPr="00997BFE">
        <w:rPr>
          <w:rFonts w:ascii="Times New Roman" w:hAnsi="Times New Roman" w:cs="Times New Roman"/>
          <w:sz w:val="22"/>
          <w:szCs w:val="22"/>
          <w:lang w:val="lv-LV"/>
        </w:rPr>
        <w:t>IESNIEGUMS</w:t>
      </w:r>
    </w:p>
    <w:p w14:paraId="6E60B8E0" w14:textId="77777777" w:rsidR="0001148C" w:rsidRPr="00997BFE" w:rsidRDefault="0001148C" w:rsidP="0001148C">
      <w:pPr>
        <w:spacing w:after="0"/>
        <w:jc w:val="center"/>
        <w:rPr>
          <w:rFonts w:ascii="Times New Roman" w:hAnsi="Times New Roman" w:cs="Times New Roman"/>
          <w:b/>
          <w:bCs/>
          <w:caps/>
          <w:lang w:val="lv-LV"/>
        </w:rPr>
      </w:pPr>
      <w:r w:rsidRPr="00997BFE">
        <w:rPr>
          <w:rFonts w:ascii="Times New Roman" w:hAnsi="Times New Roman" w:cs="Times New Roman"/>
          <w:b/>
          <w:bCs/>
          <w:caps/>
          <w:lang w:val="lv-LV"/>
        </w:rPr>
        <w:t>par uzņemšanu rindā Tukuma novada sociālajā aprūpes centrā “RAUDA”</w:t>
      </w:r>
    </w:p>
    <w:bookmarkEnd w:id="0"/>
    <w:p w14:paraId="0A9C2F05" w14:textId="2ADF472C" w:rsidR="00911E73" w:rsidRPr="00997BFE" w:rsidRDefault="00911E73" w:rsidP="00CD1326">
      <w:pPr>
        <w:spacing w:after="0"/>
        <w:jc w:val="both"/>
        <w:rPr>
          <w:rFonts w:ascii="Times New Roman" w:hAnsi="Times New Roman" w:cs="Times New Roman"/>
          <w:lang w:val="lv-LV"/>
        </w:rPr>
      </w:pPr>
    </w:p>
    <w:p w14:paraId="65A1A67A" w14:textId="5D147D74" w:rsidR="00AD633A" w:rsidRPr="00997BFE" w:rsidRDefault="00000000" w:rsidP="00CD1326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Lūdzu uzņemt mani / man tuvu personu (vārds, uzvārds)</w:t>
      </w:r>
      <w:r w:rsidR="00CD1326" w:rsidRPr="00997BFE">
        <w:rPr>
          <w:rFonts w:ascii="Times New Roman" w:hAnsi="Times New Roman" w:cs="Times New Roman"/>
          <w:lang w:val="lv-LV"/>
        </w:rPr>
        <w:t>_______________________________ Personas kods: ________________________________________,</w:t>
      </w:r>
      <w:r w:rsidR="002170B2" w:rsidRPr="00997BFE">
        <w:rPr>
          <w:rFonts w:ascii="Times New Roman" w:hAnsi="Times New Roman" w:cs="Times New Roman"/>
          <w:lang w:val="lv-LV"/>
        </w:rPr>
        <w:t>dzimšanas dati, __________________</w:t>
      </w:r>
      <w:r w:rsidR="00CD1326" w:rsidRPr="00997BFE">
        <w:rPr>
          <w:rFonts w:ascii="Times New Roman" w:hAnsi="Times New Roman" w:cs="Times New Roman"/>
          <w:lang w:val="lv-LV"/>
        </w:rPr>
        <w:t xml:space="preserve"> Dzīvesvietas adrese: ___________________________________  </w:t>
      </w:r>
      <w:r w:rsidRPr="00997BFE">
        <w:rPr>
          <w:rFonts w:ascii="Times New Roman" w:hAnsi="Times New Roman" w:cs="Times New Roman"/>
          <w:lang w:val="lv-LV"/>
        </w:rPr>
        <w:t xml:space="preserve">rindā uz vietu </w:t>
      </w:r>
      <w:r w:rsidR="004C410C" w:rsidRPr="00997BFE">
        <w:rPr>
          <w:rFonts w:ascii="Times New Roman" w:hAnsi="Times New Roman" w:cs="Times New Roman"/>
          <w:lang w:val="lv-LV"/>
        </w:rPr>
        <w:t>Tukuma novada sociālajā aprūpes centrā “RAUDA”</w:t>
      </w:r>
      <w:r w:rsidRPr="00997BFE">
        <w:rPr>
          <w:rFonts w:ascii="Times New Roman" w:hAnsi="Times New Roman" w:cs="Times New Roman"/>
          <w:lang w:val="lv-LV"/>
        </w:rPr>
        <w:t>.</w:t>
      </w:r>
      <w:r w:rsidR="00CD1326" w:rsidRPr="00997BFE">
        <w:rPr>
          <w:rFonts w:ascii="Times New Roman" w:hAnsi="Times New Roman" w:cs="Times New Roman"/>
          <w:lang w:val="lv-LV"/>
        </w:rPr>
        <w:t xml:space="preserve"> </w:t>
      </w:r>
    </w:p>
    <w:p w14:paraId="057C8E3F" w14:textId="30FE07C4" w:rsidR="00AD633A" w:rsidRPr="00997BFE" w:rsidRDefault="00000000" w:rsidP="00CD1326">
      <w:pPr>
        <w:spacing w:after="0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br/>
      </w:r>
      <w:r w:rsidR="00A8784B" w:rsidRPr="00997BFE">
        <w:rPr>
          <w:rFonts w:ascii="Times New Roman" w:hAnsi="Times New Roman" w:cs="Times New Roman"/>
          <w:lang w:val="lv-LV"/>
        </w:rPr>
        <w:t xml:space="preserve">1) </w:t>
      </w:r>
      <w:r w:rsidRPr="00997BFE">
        <w:rPr>
          <w:rFonts w:ascii="Times New Roman" w:hAnsi="Times New Roman" w:cs="Times New Roman"/>
          <w:lang w:val="lv-LV"/>
        </w:rPr>
        <w:t>Pamatojums (at</w:t>
      </w:r>
      <w:r w:rsidR="00CD1326" w:rsidRPr="00997BFE">
        <w:rPr>
          <w:rFonts w:ascii="Times New Roman" w:hAnsi="Times New Roman" w:cs="Times New Roman"/>
          <w:lang w:val="lv-LV"/>
        </w:rPr>
        <w:t xml:space="preserve">zīmēt </w:t>
      </w:r>
      <w:r w:rsidRPr="00997BFE">
        <w:rPr>
          <w:rFonts w:ascii="Times New Roman" w:hAnsi="Times New Roman" w:cs="Times New Roman"/>
          <w:lang w:val="lv-LV"/>
        </w:rPr>
        <w:t xml:space="preserve"> vai paskaidrot):</w:t>
      </w:r>
    </w:p>
    <w:p w14:paraId="1669C2AF" w14:textId="77777777" w:rsidR="00AD633A" w:rsidRPr="00997BFE" w:rsidRDefault="00000000" w:rsidP="0001148C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997BFE">
        <w:rPr>
          <w:rFonts w:ascii="Segoe UI Symbol" w:hAnsi="Segoe UI Symbol" w:cs="Segoe UI Symbol"/>
          <w:lang w:val="lv-LV"/>
        </w:rPr>
        <w:t>☐</w:t>
      </w:r>
      <w:r w:rsidRPr="00997BFE">
        <w:rPr>
          <w:rFonts w:ascii="Times New Roman" w:hAnsi="Times New Roman" w:cs="Times New Roman"/>
          <w:lang w:val="lv-LV"/>
        </w:rPr>
        <w:t xml:space="preserve"> nepieciešama ilgstoša sociālā aprūpe, jo persona nespēj sevi aprūpēt;</w:t>
      </w:r>
    </w:p>
    <w:p w14:paraId="725E6519" w14:textId="77777777" w:rsidR="00AD633A" w:rsidRPr="00997BFE" w:rsidRDefault="00000000" w:rsidP="0001148C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997BFE">
        <w:rPr>
          <w:rFonts w:ascii="Segoe UI Symbol" w:hAnsi="Segoe UI Symbol" w:cs="Segoe UI Symbol"/>
          <w:lang w:val="lv-LV"/>
        </w:rPr>
        <w:t>☐</w:t>
      </w:r>
      <w:r w:rsidRPr="00997BFE">
        <w:rPr>
          <w:rFonts w:ascii="Times New Roman" w:hAnsi="Times New Roman" w:cs="Times New Roman"/>
          <w:lang w:val="lv-LV"/>
        </w:rPr>
        <w:t xml:space="preserve"> nav pieejami tuvinieki, kas varētu nodrošināt aprūpi;</w:t>
      </w:r>
    </w:p>
    <w:p w14:paraId="2A5972C2" w14:textId="114DF30F" w:rsidR="00AD633A" w:rsidRPr="00997BFE" w:rsidRDefault="00000000" w:rsidP="0001148C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997BFE">
        <w:rPr>
          <w:rFonts w:ascii="Segoe UI Symbol" w:hAnsi="Segoe UI Symbol" w:cs="Segoe UI Symbol"/>
          <w:lang w:val="lv-LV"/>
        </w:rPr>
        <w:t>☐</w:t>
      </w:r>
      <w:r w:rsidRPr="00997BFE">
        <w:rPr>
          <w:rFonts w:ascii="Times New Roman" w:hAnsi="Times New Roman" w:cs="Times New Roman"/>
          <w:lang w:val="lv-LV"/>
        </w:rPr>
        <w:t xml:space="preserve"> cits pamatojums: _____________________________________________</w:t>
      </w:r>
      <w:r w:rsidR="00CD1326" w:rsidRPr="00997BFE">
        <w:rPr>
          <w:rFonts w:ascii="Times New Roman" w:hAnsi="Times New Roman" w:cs="Times New Roman"/>
          <w:lang w:val="lv-LV"/>
        </w:rPr>
        <w:t>________________________________________</w:t>
      </w:r>
    </w:p>
    <w:p w14:paraId="6FB1E9BE" w14:textId="77777777" w:rsidR="002170B2" w:rsidRPr="00997BFE" w:rsidRDefault="002170B2" w:rsidP="00CD1326">
      <w:pPr>
        <w:spacing w:after="0"/>
        <w:rPr>
          <w:rFonts w:ascii="Times New Roman" w:hAnsi="Times New Roman" w:cs="Times New Roman"/>
          <w:lang w:val="lv-LV"/>
        </w:rPr>
      </w:pPr>
    </w:p>
    <w:p w14:paraId="01E01F45" w14:textId="0059620F" w:rsidR="002170B2" w:rsidRDefault="002170B2" w:rsidP="00CD1326">
      <w:pPr>
        <w:spacing w:after="0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Vēlamais ilgstošās sociālās aprūpes</w:t>
      </w:r>
      <w:r w:rsidR="008F3BA4" w:rsidRPr="00997BFE">
        <w:rPr>
          <w:rFonts w:ascii="Times New Roman" w:hAnsi="Times New Roman" w:cs="Times New Roman"/>
          <w:lang w:val="lv-LV"/>
        </w:rPr>
        <w:t xml:space="preserve"> </w:t>
      </w:r>
      <w:r w:rsidRPr="00997BFE">
        <w:rPr>
          <w:rFonts w:ascii="Times New Roman" w:hAnsi="Times New Roman" w:cs="Times New Roman"/>
          <w:lang w:val="lv-LV"/>
        </w:rPr>
        <w:t>līmenis</w:t>
      </w:r>
      <w:r w:rsidRPr="00997BFE">
        <w:rPr>
          <w:rStyle w:val="Vresatsauce"/>
          <w:rFonts w:ascii="Times New Roman" w:hAnsi="Times New Roman" w:cs="Times New Roman"/>
          <w:lang w:val="lv-LV"/>
        </w:rPr>
        <w:footnoteReference w:id="1"/>
      </w:r>
      <w:r w:rsidRPr="00997BFE">
        <w:rPr>
          <w:rFonts w:ascii="Times New Roman" w:hAnsi="Times New Roman" w:cs="Times New Roman"/>
          <w:lang w:val="lv-LV"/>
        </w:rPr>
        <w:t>:_________________________</w:t>
      </w:r>
      <w:r w:rsidR="008F3BA4" w:rsidRPr="00997BFE">
        <w:rPr>
          <w:rFonts w:ascii="Times New Roman" w:hAnsi="Times New Roman" w:cs="Times New Roman"/>
          <w:lang w:val="lv-LV"/>
        </w:rPr>
        <w:t xml:space="preserve"> </w:t>
      </w:r>
      <w:r w:rsidR="006671D9" w:rsidRPr="00997BFE">
        <w:rPr>
          <w:rFonts w:ascii="Times New Roman" w:hAnsi="Times New Roman" w:cs="Times New Roman"/>
          <w:lang w:val="lv-LV"/>
        </w:rPr>
        <w:t xml:space="preserve"> (ja zināms)</w:t>
      </w:r>
    </w:p>
    <w:p w14:paraId="253FB0E9" w14:textId="77777777" w:rsidR="00F87B2F" w:rsidRDefault="00F87B2F" w:rsidP="00CD1326">
      <w:pPr>
        <w:spacing w:after="0"/>
        <w:rPr>
          <w:rFonts w:ascii="Times New Roman" w:hAnsi="Times New Roman" w:cs="Times New Roman"/>
          <w:lang w:val="lv-LV"/>
        </w:rPr>
      </w:pPr>
    </w:p>
    <w:p w14:paraId="593226F2" w14:textId="52BEA240" w:rsidR="002170B2" w:rsidRDefault="00F87B2F" w:rsidP="00CD1326">
      <w:pPr>
        <w:spacing w:after="0"/>
        <w:rPr>
          <w:rFonts w:ascii="Times New Roman" w:hAnsi="Times New Roman" w:cs="Times New Roman"/>
        </w:rPr>
      </w:pPr>
      <w:proofErr w:type="spellStart"/>
      <w:r w:rsidRPr="00F87B2F">
        <w:rPr>
          <w:rFonts w:ascii="Times New Roman" w:hAnsi="Times New Roman" w:cs="Times New Roman"/>
        </w:rPr>
        <w:t>Īss</w:t>
      </w:r>
      <w:proofErr w:type="spellEnd"/>
      <w:r w:rsidRPr="00F87B2F">
        <w:rPr>
          <w:rFonts w:ascii="Times New Roman" w:hAnsi="Times New Roman" w:cs="Times New Roman"/>
        </w:rPr>
        <w:t xml:space="preserve"> </w:t>
      </w:r>
      <w:proofErr w:type="spellStart"/>
      <w:r w:rsidRPr="00F87B2F">
        <w:rPr>
          <w:rFonts w:ascii="Times New Roman" w:hAnsi="Times New Roman" w:cs="Times New Roman"/>
        </w:rPr>
        <w:t>apraksts</w:t>
      </w:r>
      <w:proofErr w:type="spellEnd"/>
      <w:r w:rsidRPr="00F87B2F">
        <w:rPr>
          <w:rFonts w:ascii="Times New Roman" w:hAnsi="Times New Roman" w:cs="Times New Roman"/>
        </w:rPr>
        <w:t xml:space="preserve"> par </w:t>
      </w:r>
      <w:proofErr w:type="spellStart"/>
      <w:r w:rsidRPr="00F87B2F">
        <w:rPr>
          <w:rFonts w:ascii="Times New Roman" w:hAnsi="Times New Roman" w:cs="Times New Roman"/>
        </w:rPr>
        <w:t>personu</w:t>
      </w:r>
      <w:proofErr w:type="spellEnd"/>
      <w:r w:rsidRPr="00F87B2F">
        <w:rPr>
          <w:rFonts w:ascii="Times New Roman" w:hAnsi="Times New Roman" w:cs="Times New Roman"/>
        </w:rPr>
        <w:t xml:space="preserve"> (</w:t>
      </w:r>
      <w:proofErr w:type="spellStart"/>
      <w:r w:rsidRPr="00F87B2F">
        <w:rPr>
          <w:rFonts w:ascii="Times New Roman" w:hAnsi="Times New Roman" w:cs="Times New Roman"/>
        </w:rPr>
        <w:t>veselības</w:t>
      </w:r>
      <w:proofErr w:type="spellEnd"/>
      <w:r w:rsidRPr="00F87B2F">
        <w:rPr>
          <w:rFonts w:ascii="Times New Roman" w:hAnsi="Times New Roman" w:cs="Times New Roman"/>
        </w:rPr>
        <w:t xml:space="preserve"> </w:t>
      </w:r>
      <w:proofErr w:type="spellStart"/>
      <w:r w:rsidRPr="00F87B2F">
        <w:rPr>
          <w:rFonts w:ascii="Times New Roman" w:hAnsi="Times New Roman" w:cs="Times New Roman"/>
        </w:rPr>
        <w:t>stāvoklis</w:t>
      </w:r>
      <w:proofErr w:type="spellEnd"/>
      <w:r w:rsidRPr="00F87B2F">
        <w:rPr>
          <w:rFonts w:ascii="Times New Roman" w:hAnsi="Times New Roman" w:cs="Times New Roman"/>
        </w:rPr>
        <w:t xml:space="preserve">, </w:t>
      </w:r>
      <w:proofErr w:type="spellStart"/>
      <w:r w:rsidRPr="00F87B2F">
        <w:rPr>
          <w:rFonts w:ascii="Times New Roman" w:hAnsi="Times New Roman" w:cs="Times New Roman"/>
        </w:rPr>
        <w:t>rakstura</w:t>
      </w:r>
      <w:proofErr w:type="spellEnd"/>
      <w:r w:rsidRPr="00F87B2F">
        <w:rPr>
          <w:rFonts w:ascii="Times New Roman" w:hAnsi="Times New Roman" w:cs="Times New Roman"/>
        </w:rPr>
        <w:t xml:space="preserve"> </w:t>
      </w:r>
      <w:proofErr w:type="spellStart"/>
      <w:r w:rsidRPr="00F87B2F">
        <w:rPr>
          <w:rFonts w:ascii="Times New Roman" w:hAnsi="Times New Roman" w:cs="Times New Roman"/>
        </w:rPr>
        <w:t>iezīmes</w:t>
      </w:r>
      <w:proofErr w:type="spellEnd"/>
      <w:r w:rsidRPr="00F87B2F">
        <w:rPr>
          <w:rFonts w:ascii="Times New Roman" w:hAnsi="Times New Roman" w:cs="Times New Roman"/>
        </w:rPr>
        <w:t xml:space="preserve"> un </w:t>
      </w:r>
      <w:proofErr w:type="spellStart"/>
      <w:r w:rsidRPr="00F87B2F">
        <w:rPr>
          <w:rFonts w:ascii="Times New Roman" w:hAnsi="Times New Roman" w:cs="Times New Roman"/>
        </w:rPr>
        <w:t>citas</w:t>
      </w:r>
      <w:proofErr w:type="spellEnd"/>
      <w:r w:rsidRPr="00F87B2F">
        <w:rPr>
          <w:rFonts w:ascii="Times New Roman" w:hAnsi="Times New Roman" w:cs="Times New Roman"/>
        </w:rPr>
        <w:t xml:space="preserve"> </w:t>
      </w:r>
      <w:proofErr w:type="spellStart"/>
      <w:r w:rsidRPr="00F87B2F">
        <w:rPr>
          <w:rFonts w:ascii="Times New Roman" w:hAnsi="Times New Roman" w:cs="Times New Roman"/>
        </w:rPr>
        <w:t>būtiskas</w:t>
      </w:r>
      <w:proofErr w:type="spellEnd"/>
      <w:r w:rsidRPr="00F87B2F">
        <w:rPr>
          <w:rFonts w:ascii="Times New Roman" w:hAnsi="Times New Roman" w:cs="Times New Roman"/>
        </w:rPr>
        <w:t xml:space="preserve"> </w:t>
      </w:r>
      <w:proofErr w:type="spellStart"/>
      <w:r w:rsidRPr="00F87B2F">
        <w:rPr>
          <w:rFonts w:ascii="Times New Roman" w:hAnsi="Times New Roman" w:cs="Times New Roman"/>
        </w:rPr>
        <w:t>informācijas</w:t>
      </w:r>
      <w:proofErr w:type="spellEnd"/>
      <w:r w:rsidRPr="00F87B2F">
        <w:rPr>
          <w:rFonts w:ascii="Times New Roman" w:hAnsi="Times New Roman" w:cs="Times New Roman"/>
        </w:rPr>
        <w:t xml:space="preserve"> </w:t>
      </w:r>
      <w:proofErr w:type="spellStart"/>
      <w:r w:rsidRPr="00F87B2F">
        <w:rPr>
          <w:rFonts w:ascii="Times New Roman" w:hAnsi="Times New Roman" w:cs="Times New Roman"/>
        </w:rPr>
        <w:t>norādes</w:t>
      </w:r>
      <w:proofErr w:type="spellEnd"/>
      <w:r w:rsidRPr="00F87B2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5C9A7397" w14:textId="2C51527B" w:rsidR="00F87B2F" w:rsidRDefault="00F87B2F" w:rsidP="00CD1326">
      <w:pPr>
        <w:spacing w:after="0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_____________________________________________________________________________________</w:t>
      </w:r>
    </w:p>
    <w:p w14:paraId="1A8C3325" w14:textId="77777777" w:rsidR="00F87B2F" w:rsidRDefault="00F87B2F" w:rsidP="00CD1326">
      <w:pPr>
        <w:spacing w:after="0"/>
        <w:rPr>
          <w:rFonts w:ascii="Times New Roman" w:hAnsi="Times New Roman" w:cs="Times New Roman"/>
        </w:rPr>
      </w:pPr>
    </w:p>
    <w:p w14:paraId="3B12FEE1" w14:textId="37F11439" w:rsidR="00F87B2F" w:rsidRDefault="00F87B2F" w:rsidP="00CD1326">
      <w:pPr>
        <w:spacing w:after="0"/>
        <w:rPr>
          <w:rFonts w:ascii="Times New Roman" w:hAnsi="Times New Roman" w:cs="Times New Roman"/>
        </w:rPr>
      </w:pPr>
      <w:r w:rsidRPr="00997BFE">
        <w:rPr>
          <w:rFonts w:ascii="Times New Roman" w:hAnsi="Times New Roman" w:cs="Times New Roman"/>
          <w:lang w:val="lv-LV"/>
        </w:rPr>
        <w:t>_____________________________________________________________________________________</w:t>
      </w:r>
    </w:p>
    <w:p w14:paraId="4B541959" w14:textId="77777777" w:rsidR="00F87B2F" w:rsidRDefault="00F87B2F" w:rsidP="00CD1326">
      <w:pPr>
        <w:spacing w:after="0"/>
        <w:rPr>
          <w:rFonts w:ascii="Times New Roman" w:hAnsi="Times New Roman" w:cs="Times New Roman"/>
        </w:rPr>
      </w:pPr>
    </w:p>
    <w:p w14:paraId="460C63AD" w14:textId="77777777" w:rsidR="00F87B2F" w:rsidRPr="00997BFE" w:rsidRDefault="00F87B2F" w:rsidP="00CD1326">
      <w:pPr>
        <w:spacing w:after="0"/>
        <w:rPr>
          <w:rFonts w:ascii="Times New Roman" w:hAnsi="Times New Roman" w:cs="Times New Roman"/>
          <w:lang w:val="lv-LV"/>
        </w:rPr>
      </w:pPr>
    </w:p>
    <w:p w14:paraId="6055D7F8" w14:textId="61B13B70" w:rsidR="00CD1326" w:rsidRPr="00997BFE" w:rsidRDefault="004C410C" w:rsidP="0001148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v-LV"/>
        </w:rPr>
      </w:pPr>
      <w:r w:rsidRPr="00997BFE">
        <w:rPr>
          <w:rFonts w:ascii="Times New Roman" w:hAnsi="Times New Roman" w:cs="Times New Roman"/>
          <w:i/>
          <w:iCs/>
          <w:color w:val="000000"/>
          <w:lang w:val="lv-LV"/>
        </w:rPr>
        <w:t xml:space="preserve">Apliecinu, ka esmu informēts/-a par personu datu apstrādi un manām tiesībām kā datu subjektam. Informācija par personas datu apstrādi pieejama Tukuma novada domes mājas lapā </w:t>
      </w:r>
      <w:hyperlink r:id="rId8" w:history="1">
        <w:r w:rsidRPr="00997BFE">
          <w:rPr>
            <w:rStyle w:val="Hipersaite"/>
            <w:rFonts w:ascii="Times New Roman" w:hAnsi="Times New Roman" w:cs="Times New Roman"/>
            <w:i/>
            <w:iCs/>
            <w:lang w:val="lv-LV"/>
          </w:rPr>
          <w:t>https://www.tukums.lv/lv/personas-datu-apstrade-tukuma-novada-pasvaldiba</w:t>
        </w:r>
      </w:hyperlink>
      <w:r w:rsidRPr="00997BFE">
        <w:rPr>
          <w:rFonts w:ascii="Times New Roman" w:hAnsi="Times New Roman" w:cs="Times New Roman"/>
          <w:i/>
          <w:iCs/>
          <w:color w:val="000000"/>
          <w:lang w:val="lv-LV"/>
        </w:rPr>
        <w:t xml:space="preserve">. </w:t>
      </w:r>
    </w:p>
    <w:p w14:paraId="55D19E47" w14:textId="77777777" w:rsidR="00CD1326" w:rsidRPr="00997BFE" w:rsidRDefault="00CD1326" w:rsidP="00CD1326">
      <w:pPr>
        <w:spacing w:after="0"/>
        <w:rPr>
          <w:rFonts w:ascii="Times New Roman" w:hAnsi="Times New Roman" w:cs="Times New Roman"/>
          <w:lang w:val="lv-LV"/>
        </w:rPr>
      </w:pPr>
    </w:p>
    <w:p w14:paraId="1C3DA156" w14:textId="061CC994" w:rsidR="00911E73" w:rsidRPr="00997BFE" w:rsidRDefault="00911E73" w:rsidP="00911E73">
      <w:pPr>
        <w:spacing w:after="0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Pozitīva lēmuma gadījumā rakstiska atbilde:</w:t>
      </w:r>
    </w:p>
    <w:p w14:paraId="036326E7" w14:textId="77777777" w:rsidR="00911E73" w:rsidRPr="00997BFE" w:rsidRDefault="00911E73" w:rsidP="00911E73">
      <w:pPr>
        <w:spacing w:after="0"/>
        <w:rPr>
          <w:rFonts w:ascii="Times New Roman" w:hAnsi="Times New Roman" w:cs="Times New Roman"/>
          <w:lang w:val="lv-LV"/>
        </w:rPr>
      </w:pPr>
    </w:p>
    <w:p w14:paraId="364EA064" w14:textId="7807E38B" w:rsidR="004C410C" w:rsidRPr="00997BFE" w:rsidRDefault="00911E73" w:rsidP="00911E73">
      <w:pPr>
        <w:spacing w:after="0"/>
        <w:rPr>
          <w:rFonts w:ascii="Times New Roman" w:hAnsi="Times New Roman" w:cs="Times New Roman"/>
          <w:lang w:val="lv-LV"/>
        </w:rPr>
      </w:pPr>
      <w:r w:rsidRPr="00997BFE">
        <w:rPr>
          <w:rFonts w:ascii="Segoe UI Symbol" w:hAnsi="Segoe UI Symbol" w:cs="Segoe UI Symbol"/>
          <w:lang w:val="lv-LV"/>
        </w:rPr>
        <w:t>☐</w:t>
      </w:r>
      <w:r w:rsidRPr="00997BFE">
        <w:rPr>
          <w:rFonts w:ascii="Times New Roman" w:hAnsi="Times New Roman" w:cs="Times New Roman"/>
          <w:lang w:val="lv-LV"/>
        </w:rPr>
        <w:t xml:space="preserve"> nav nepieciešama </w:t>
      </w:r>
      <w:r w:rsidRPr="00997BFE">
        <w:rPr>
          <w:rFonts w:ascii="Segoe UI Symbol" w:hAnsi="Segoe UI Symbol" w:cs="Segoe UI Symbol"/>
          <w:lang w:val="lv-LV"/>
        </w:rPr>
        <w:t>☐</w:t>
      </w:r>
      <w:r w:rsidRPr="00997BFE">
        <w:rPr>
          <w:rFonts w:ascii="Times New Roman" w:hAnsi="Times New Roman" w:cs="Times New Roman"/>
          <w:lang w:val="lv-LV"/>
        </w:rPr>
        <w:t xml:space="preserve">  sūtīt e-pastā </w:t>
      </w:r>
      <w:r w:rsidRPr="00997BFE">
        <w:rPr>
          <w:rFonts w:ascii="Segoe UI Symbol" w:hAnsi="Segoe UI Symbol" w:cs="Segoe UI Symbol"/>
          <w:lang w:val="lv-LV"/>
        </w:rPr>
        <w:t>☐</w:t>
      </w:r>
      <w:r w:rsidRPr="00997BFE">
        <w:rPr>
          <w:rFonts w:ascii="Times New Roman" w:hAnsi="Times New Roman" w:cs="Times New Roman"/>
          <w:lang w:val="lv-LV"/>
        </w:rPr>
        <w:t xml:space="preserve">  sūtīt pa pastu</w:t>
      </w:r>
    </w:p>
    <w:p w14:paraId="2725B1E8" w14:textId="77777777" w:rsidR="004C410C" w:rsidRPr="00997BFE" w:rsidRDefault="004C410C" w:rsidP="00CD1326">
      <w:pPr>
        <w:spacing w:after="0"/>
        <w:rPr>
          <w:rFonts w:ascii="Times New Roman" w:hAnsi="Times New Roman" w:cs="Times New Roman"/>
          <w:lang w:val="lv-LV"/>
        </w:rPr>
      </w:pPr>
    </w:p>
    <w:p w14:paraId="1B2D65E1" w14:textId="77777777" w:rsidR="00911E73" w:rsidRPr="00997BFE" w:rsidRDefault="00911E73" w:rsidP="00CD1326">
      <w:pPr>
        <w:spacing w:after="0"/>
        <w:rPr>
          <w:rFonts w:ascii="Times New Roman" w:hAnsi="Times New Roman" w:cs="Times New Roman"/>
          <w:lang w:val="lv-LV"/>
        </w:rPr>
      </w:pPr>
    </w:p>
    <w:p w14:paraId="59641478" w14:textId="701AB08A" w:rsidR="00AD633A" w:rsidRPr="00997BFE" w:rsidRDefault="00000000" w:rsidP="00CD1326">
      <w:pPr>
        <w:spacing w:after="0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Datums: _______________</w:t>
      </w:r>
    </w:p>
    <w:p w14:paraId="6F723501" w14:textId="77777777" w:rsidR="00AD633A" w:rsidRPr="00997BFE" w:rsidRDefault="00000000" w:rsidP="00CD1326">
      <w:pPr>
        <w:spacing w:after="0"/>
        <w:rPr>
          <w:rFonts w:ascii="Times New Roman" w:hAnsi="Times New Roman" w:cs="Times New Roman"/>
          <w:lang w:val="lv-LV"/>
        </w:rPr>
      </w:pPr>
      <w:r w:rsidRPr="00997BFE">
        <w:rPr>
          <w:rFonts w:ascii="Times New Roman" w:hAnsi="Times New Roman" w:cs="Times New Roman"/>
          <w:lang w:val="lv-LV"/>
        </w:rPr>
        <w:t>Paraksts: _______________</w:t>
      </w:r>
    </w:p>
    <w:sectPr w:rsidR="00AD633A" w:rsidRPr="00997BFE" w:rsidSect="008F3BA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975C" w14:textId="77777777" w:rsidR="004C783C" w:rsidRDefault="004C783C" w:rsidP="002170B2">
      <w:pPr>
        <w:spacing w:after="0" w:line="240" w:lineRule="auto"/>
      </w:pPr>
      <w:r>
        <w:separator/>
      </w:r>
    </w:p>
  </w:endnote>
  <w:endnote w:type="continuationSeparator" w:id="0">
    <w:p w14:paraId="17121864" w14:textId="77777777" w:rsidR="004C783C" w:rsidRDefault="004C783C" w:rsidP="0021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933" w14:textId="77777777" w:rsidR="004C783C" w:rsidRDefault="004C783C" w:rsidP="002170B2">
      <w:pPr>
        <w:spacing w:after="0" w:line="240" w:lineRule="auto"/>
      </w:pPr>
      <w:r>
        <w:separator/>
      </w:r>
    </w:p>
  </w:footnote>
  <w:footnote w:type="continuationSeparator" w:id="0">
    <w:p w14:paraId="770B8582" w14:textId="77777777" w:rsidR="004C783C" w:rsidRDefault="004C783C" w:rsidP="002170B2">
      <w:pPr>
        <w:spacing w:after="0" w:line="240" w:lineRule="auto"/>
      </w:pPr>
      <w:r>
        <w:continuationSeparator/>
      </w:r>
    </w:p>
  </w:footnote>
  <w:footnote w:id="1">
    <w:p w14:paraId="63A67D1B" w14:textId="79461006" w:rsidR="002170B2" w:rsidRPr="00997BFE" w:rsidRDefault="002170B2" w:rsidP="0001148C">
      <w:pPr>
        <w:pStyle w:val="Vresteksts"/>
        <w:jc w:val="both"/>
        <w:rPr>
          <w:rFonts w:ascii="Times New Roman" w:hAnsi="Times New Roman" w:cs="Times New Roman"/>
          <w:lang w:val="lv-LV"/>
        </w:rPr>
      </w:pPr>
      <w:r w:rsidRPr="00997BFE">
        <w:rPr>
          <w:rStyle w:val="Vresatsauce"/>
          <w:rFonts w:ascii="Times New Roman" w:hAnsi="Times New Roman" w:cs="Times New Roman"/>
          <w:lang w:val="lv-LV"/>
        </w:rPr>
        <w:footnoteRef/>
      </w:r>
      <w:r w:rsidRPr="00997BFE">
        <w:rPr>
          <w:rFonts w:ascii="Times New Roman" w:hAnsi="Times New Roman" w:cs="Times New Roman"/>
          <w:lang w:val="lv-LV"/>
        </w:rPr>
        <w:t xml:space="preserve"> Saskaņa ar Sociālo pakalpojumu un sociālās palīdzības likuma 20.pantu ir 4 aprūpes līmeņi – pirmais aprūpes līmenis  (</w:t>
      </w:r>
      <w:r w:rsidRPr="00997BFE">
        <w:rPr>
          <w:rFonts w:ascii="Times New Roman" w:hAnsi="Times New Roman" w:cs="Times New Roman"/>
          <w:i/>
          <w:iCs/>
          <w:lang w:val="lv-LV"/>
        </w:rPr>
        <w:t>personas fiziskās vai garīgās spējas ir mēreni ierobežotas. Persona spēj un prot veikt pašaprūpi atbilstoši savām vajadzībām un savam veselības stāvoklim; nepieciešams minimāls personāla atbalsts noteiktu stundu skaitu nedēļā</w:t>
      </w:r>
      <w:r w:rsidRPr="00997BFE">
        <w:rPr>
          <w:rFonts w:ascii="Times New Roman" w:hAnsi="Times New Roman" w:cs="Times New Roman"/>
          <w:lang w:val="lv-LV"/>
        </w:rPr>
        <w:t>) līdz ceturtais aprūpes līmenis (</w:t>
      </w:r>
      <w:r w:rsidRPr="00997BFE">
        <w:rPr>
          <w:rFonts w:ascii="Times New Roman" w:hAnsi="Times New Roman" w:cs="Times New Roman"/>
          <w:i/>
          <w:iCs/>
          <w:lang w:val="lv-LV"/>
        </w:rPr>
        <w:t>personas fiziskās vai garīgās spējas ir ļoti smagi ierobežotas, izteikta pašaprūpes spēju nepietiekamība, persona pilnībā aprūpējama un uzraugāma visu diennakti).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910703">
    <w:abstractNumId w:val="8"/>
  </w:num>
  <w:num w:numId="2" w16cid:durableId="1958634344">
    <w:abstractNumId w:val="6"/>
  </w:num>
  <w:num w:numId="3" w16cid:durableId="1500267573">
    <w:abstractNumId w:val="5"/>
  </w:num>
  <w:num w:numId="4" w16cid:durableId="1019354822">
    <w:abstractNumId w:val="4"/>
  </w:num>
  <w:num w:numId="5" w16cid:durableId="6057146">
    <w:abstractNumId w:val="7"/>
  </w:num>
  <w:num w:numId="6" w16cid:durableId="151338529">
    <w:abstractNumId w:val="3"/>
  </w:num>
  <w:num w:numId="7" w16cid:durableId="1798722128">
    <w:abstractNumId w:val="2"/>
  </w:num>
  <w:num w:numId="8" w16cid:durableId="1671446849">
    <w:abstractNumId w:val="1"/>
  </w:num>
  <w:num w:numId="9" w16cid:durableId="13861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DF2"/>
    <w:rsid w:val="0001148C"/>
    <w:rsid w:val="00034616"/>
    <w:rsid w:val="0006063C"/>
    <w:rsid w:val="000E20CD"/>
    <w:rsid w:val="0015074B"/>
    <w:rsid w:val="002170B2"/>
    <w:rsid w:val="0029639D"/>
    <w:rsid w:val="00317060"/>
    <w:rsid w:val="00326F90"/>
    <w:rsid w:val="003345ED"/>
    <w:rsid w:val="003C24CA"/>
    <w:rsid w:val="003D1798"/>
    <w:rsid w:val="0046126B"/>
    <w:rsid w:val="004C410C"/>
    <w:rsid w:val="004C783C"/>
    <w:rsid w:val="006671D9"/>
    <w:rsid w:val="007A4CAB"/>
    <w:rsid w:val="008F3BA4"/>
    <w:rsid w:val="00911E73"/>
    <w:rsid w:val="00997BFE"/>
    <w:rsid w:val="00A8784B"/>
    <w:rsid w:val="00AA1D8D"/>
    <w:rsid w:val="00AD633A"/>
    <w:rsid w:val="00B47730"/>
    <w:rsid w:val="00B82015"/>
    <w:rsid w:val="00C85DF4"/>
    <w:rsid w:val="00CB0664"/>
    <w:rsid w:val="00CD1326"/>
    <w:rsid w:val="00D540B2"/>
    <w:rsid w:val="00D82288"/>
    <w:rsid w:val="00EB4F15"/>
    <w:rsid w:val="00F87B2F"/>
    <w:rsid w:val="00FC4E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926E4"/>
  <w14:defaultImageDpi w14:val="300"/>
  <w15:docId w15:val="{49AF0FEE-8B80-4C2A-8893-995DA999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saite">
    <w:name w:val="Hyperlink"/>
    <w:basedOn w:val="Noklusjumarindkopasfonts"/>
    <w:uiPriority w:val="99"/>
    <w:unhideWhenUsed/>
    <w:rsid w:val="004C410C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410C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4C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170B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170B2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17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kums.lv/lv/personas-datu-apstrade-tukuma-novada-pasvaldi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</dc:creator>
  <cp:keywords/>
  <dc:description>generated by python-docx</dc:description>
  <cp:lastModifiedBy>stalemegija@gmail.com</cp:lastModifiedBy>
  <cp:revision>3</cp:revision>
  <dcterms:created xsi:type="dcterms:W3CDTF">2025-09-09T12:50:00Z</dcterms:created>
  <dcterms:modified xsi:type="dcterms:W3CDTF">2025-10-23T07:42:00Z</dcterms:modified>
  <cp:category/>
</cp:coreProperties>
</file>